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proud    </w:t>
      </w:r>
      <w:r>
        <w:t xml:space="preserve">   success    </w:t>
      </w:r>
      <w:r>
        <w:t xml:space="preserve">   amazing    </w:t>
      </w:r>
      <w:r>
        <w:t xml:space="preserve">   care    </w:t>
      </w:r>
      <w:r>
        <w:t xml:space="preserve">   love    </w:t>
      </w:r>
      <w:r>
        <w:t xml:space="preserve">   self esteem    </w:t>
      </w:r>
      <w:r>
        <w:t xml:space="preserve">   worth    </w:t>
      </w:r>
      <w:r>
        <w:t xml:space="preserve">   self respect    </w:t>
      </w:r>
      <w:r>
        <w:t xml:space="preserve">   dignity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2021-10-11T16:27:00Z</dcterms:created>
  <dcterms:modified xsi:type="dcterms:W3CDTF">2021-10-11T16:27:00Z</dcterms:modified>
</cp:coreProperties>
</file>