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Boosters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worthy    </w:t>
      </w:r>
      <w:r>
        <w:t xml:space="preserve">   emotions    </w:t>
      </w:r>
      <w:r>
        <w:t xml:space="preserve">   behavior    </w:t>
      </w:r>
      <w:r>
        <w:t xml:space="preserve">   attitude    </w:t>
      </w:r>
      <w:r>
        <w:t xml:space="preserve">   selfesteem    </w:t>
      </w:r>
      <w:r>
        <w:t xml:space="preserve">   goals    </w:t>
      </w:r>
      <w:r>
        <w:t xml:space="preserve">   happiness    </w:t>
      </w:r>
      <w:r>
        <w:t xml:space="preserve">   love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Boosters</dc:title>
  <dcterms:created xsi:type="dcterms:W3CDTF">2021-10-11T16:26:28Z</dcterms:created>
  <dcterms:modified xsi:type="dcterms:W3CDTF">2021-10-11T16:26:28Z</dcterms:modified>
</cp:coreProperties>
</file>