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Esteem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feeling or belief that one can rely on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reason for which something is done or created or for which something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hope or ambition of achieving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confidence in one's own worth or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intense feeling of deep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confidence in one's own abilities or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of being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dependence on or trust in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object of a person's ambition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complete trust or confidence in someone or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 Crossword</dc:title>
  <dcterms:created xsi:type="dcterms:W3CDTF">2021-10-11T16:27:55Z</dcterms:created>
  <dcterms:modified xsi:type="dcterms:W3CDTF">2021-10-11T16:27:55Z</dcterms:modified>
</cp:coreProperties>
</file>