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Self Esteem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Thoughtful    </w:t>
      </w:r>
      <w:r>
        <w:t xml:space="preserve">   Happiness    </w:t>
      </w:r>
      <w:r>
        <w:t xml:space="preserve">   Sharing    </w:t>
      </w:r>
      <w:r>
        <w:t xml:space="preserve">   Honest    </w:t>
      </w:r>
      <w:r>
        <w:t xml:space="preserve">   Polite    </w:t>
      </w:r>
      <w:r>
        <w:t xml:space="preserve">   Care    </w:t>
      </w:r>
      <w:r>
        <w:t xml:space="preserve">   Respect    </w:t>
      </w:r>
      <w:r>
        <w:t xml:space="preserve">   Society    </w:t>
      </w:r>
      <w:r>
        <w:t xml:space="preserve">   Success    </w:t>
      </w:r>
      <w:r>
        <w:t xml:space="preserve">   Proud    </w:t>
      </w:r>
      <w:r>
        <w:t xml:space="preserve">   Happy    </w:t>
      </w:r>
      <w:r>
        <w:t xml:space="preserve">   Myself    </w:t>
      </w:r>
      <w:r>
        <w:t xml:space="preserve">   Confidence    </w:t>
      </w:r>
      <w:r>
        <w:t xml:space="preserve">   Independent    </w:t>
      </w:r>
      <w:r>
        <w:t xml:space="preserve">   Mindset    </w:t>
      </w:r>
      <w:r>
        <w:t xml:space="preserve">   Teamwork    </w:t>
      </w:r>
      <w:r>
        <w:t xml:space="preserve">   Kind    </w:t>
      </w:r>
      <w:r>
        <w:t xml:space="preserve">   Helpful    </w:t>
      </w:r>
      <w:r>
        <w:t xml:space="preserve">   Esteem    </w:t>
      </w:r>
      <w:r>
        <w:t xml:space="preserve">   Self    </w:t>
      </w:r>
      <w:r>
        <w:t xml:space="preserve">   Positive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 Esteem Word Search</dc:title>
  <dcterms:created xsi:type="dcterms:W3CDTF">2021-10-11T16:26:40Z</dcterms:created>
  <dcterms:modified xsi:type="dcterms:W3CDTF">2021-10-11T16:26:40Z</dcterms:modified>
</cp:coreProperties>
</file>