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 Esteem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Dignity    </w:t>
      </w:r>
      <w:r>
        <w:t xml:space="preserve">   Pessimist    </w:t>
      </w:r>
      <w:r>
        <w:t xml:space="preserve">   Optimist    </w:t>
      </w:r>
      <w:r>
        <w:t xml:space="preserve">   Coping Strategy    </w:t>
      </w:r>
      <w:r>
        <w:t xml:space="preserve">   Identity    </w:t>
      </w:r>
      <w:r>
        <w:t xml:space="preserve">   Peer groups    </w:t>
      </w:r>
      <w:r>
        <w:t xml:space="preserve">   Receptivity    </w:t>
      </w:r>
      <w:r>
        <w:t xml:space="preserve">   Assertion    </w:t>
      </w:r>
      <w:r>
        <w:t xml:space="preserve">   Confidence    </w:t>
      </w:r>
      <w:r>
        <w:t xml:space="preserve">   Negative    </w:t>
      </w:r>
      <w:r>
        <w:t xml:space="preserve">   Positive    </w:t>
      </w:r>
      <w:r>
        <w:t xml:space="preserve">   Self Efficacy    </w:t>
      </w:r>
      <w:r>
        <w:t xml:space="preserve">   Self Actualization    </w:t>
      </w:r>
      <w:r>
        <w:t xml:space="preserve">   Abraham Maslow    </w:t>
      </w:r>
      <w:r>
        <w:t xml:space="preserve">   Motivation    </w:t>
      </w:r>
      <w:r>
        <w:t xml:space="preserve">   Emotions    </w:t>
      </w:r>
      <w:r>
        <w:t xml:space="preserve">   Beliefs    </w:t>
      </w:r>
      <w:r>
        <w:t xml:space="preserve">   Appearance    </w:t>
      </w:r>
      <w:r>
        <w:t xml:space="preserve">   Personal Value    </w:t>
      </w:r>
      <w:r>
        <w:t xml:space="preserve">   Self Respect    </w:t>
      </w:r>
      <w:r>
        <w:t xml:space="preserve">   Self Worth    </w:t>
      </w:r>
      <w:r>
        <w:t xml:space="preserve">   Personality    </w:t>
      </w:r>
      <w:r>
        <w:t xml:space="preserve">   Low Self Esteem    </w:t>
      </w:r>
      <w:r>
        <w:t xml:space="preserve">   High Self Esteem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Esteem Word Search</dc:title>
  <dcterms:created xsi:type="dcterms:W3CDTF">2021-10-11T16:26:55Z</dcterms:created>
  <dcterms:modified xsi:type="dcterms:W3CDTF">2021-10-11T16:26:55Z</dcterms:modified>
</cp:coreProperties>
</file>