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Thoughtful    </w:t>
      </w:r>
      <w:r>
        <w:t xml:space="preserve">   Successful    </w:t>
      </w:r>
      <w:r>
        <w:t xml:space="preserve">   Polite    </w:t>
      </w:r>
      <w:r>
        <w:t xml:space="preserve">   Kind    </w:t>
      </w:r>
      <w:r>
        <w:t xml:space="preserve">   Grateful    </w:t>
      </w:r>
      <w:r>
        <w:t xml:space="preserve">   Fantastic    </w:t>
      </w:r>
      <w:r>
        <w:t xml:space="preserve">   Comfortable    </w:t>
      </w:r>
      <w:r>
        <w:t xml:space="preserve">   Positive    </w:t>
      </w:r>
      <w:r>
        <w:t xml:space="preserve">   Energetic    </w:t>
      </w:r>
      <w:r>
        <w:t xml:space="preserve">   Hopeful    </w:t>
      </w:r>
      <w:r>
        <w:t xml:space="preserve">   Understanding    </w:t>
      </w:r>
      <w:r>
        <w:t xml:space="preserve">   Thankful    </w:t>
      </w:r>
      <w:r>
        <w:t xml:space="preserve">   Strong    </w:t>
      </w:r>
      <w:r>
        <w:t xml:space="preserve">   Optimistic    </w:t>
      </w:r>
      <w:r>
        <w:t xml:space="preserve">   Confident    </w:t>
      </w:r>
      <w:r>
        <w:t xml:space="preserve">   Responsible    </w:t>
      </w:r>
      <w:r>
        <w:t xml:space="preserve">   Brave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Word Search</dc:title>
  <dcterms:created xsi:type="dcterms:W3CDTF">2021-10-11T16:27:03Z</dcterms:created>
  <dcterms:modified xsi:type="dcterms:W3CDTF">2021-10-11T16:27:03Z</dcterms:modified>
</cp:coreProperties>
</file>