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acceptance of self    </w:t>
      </w:r>
      <w:r>
        <w:t xml:space="preserve">   beliefs    </w:t>
      </w:r>
      <w:r>
        <w:t xml:space="preserve">   body image    </w:t>
      </w:r>
      <w:r>
        <w:t xml:space="preserve">   confidence    </w:t>
      </w:r>
      <w:r>
        <w:t xml:space="preserve">   daily inspirations    </w:t>
      </w:r>
      <w:r>
        <w:t xml:space="preserve">   disempowered    </w:t>
      </w:r>
      <w:r>
        <w:t xml:space="preserve">   empowered thoughts    </w:t>
      </w:r>
      <w:r>
        <w:t xml:space="preserve">   exercises    </w:t>
      </w:r>
      <w:r>
        <w:t xml:space="preserve">   feelings    </w:t>
      </w:r>
      <w:r>
        <w:t xml:space="preserve">   increase self esteem    </w:t>
      </w:r>
      <w:r>
        <w:t xml:space="preserve">   influences    </w:t>
      </w:r>
      <w:r>
        <w:t xml:space="preserve">   internalized    </w:t>
      </w:r>
      <w:r>
        <w:t xml:space="preserve">   joy    </w:t>
      </w:r>
      <w:r>
        <w:t xml:space="preserve">   meditations    </w:t>
      </w:r>
      <w:r>
        <w:t xml:space="preserve">   negative    </w:t>
      </w:r>
      <w:r>
        <w:t xml:space="preserve">   positive    </w:t>
      </w:r>
      <w:r>
        <w:t xml:space="preserve">   reactions    </w:t>
      </w:r>
      <w:r>
        <w:t xml:space="preserve">   reinforcement    </w:t>
      </w:r>
      <w:r>
        <w:t xml:space="preserve">   resources    </w:t>
      </w:r>
      <w:r>
        <w:t xml:space="preserve">   self esteem    </w:t>
      </w:r>
      <w:r>
        <w:t xml:space="preserve">   social situations    </w:t>
      </w:r>
      <w:r>
        <w:t xml:space="preserve">   support    </w:t>
      </w:r>
      <w:r>
        <w:t xml:space="preserve">   thinking skills    </w:t>
      </w:r>
      <w:r>
        <w:t xml:space="preserve">   thoughts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2021-10-11T16:27:10Z</dcterms:created>
  <dcterms:modified xsi:type="dcterms:W3CDTF">2021-10-11T16:27:10Z</dcterms:modified>
</cp:coreProperties>
</file>