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Esteem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Body Image    </w:t>
      </w:r>
      <w:r>
        <w:t xml:space="preserve">   Peace    </w:t>
      </w:r>
      <w:r>
        <w:t xml:space="preserve">   Appreciate    </w:t>
      </w:r>
      <w:r>
        <w:t xml:space="preserve">   Self esteem    </w:t>
      </w:r>
      <w:r>
        <w:t xml:space="preserve">   Positive    </w:t>
      </w:r>
      <w:r>
        <w:t xml:space="preserve">   Respect    </w:t>
      </w:r>
      <w:r>
        <w:t xml:space="preserve">   Therapy    </w:t>
      </w:r>
      <w:r>
        <w:t xml:space="preserve">   Activists    </w:t>
      </w:r>
      <w:r>
        <w:t xml:space="preserve">   Confidence    </w:t>
      </w:r>
      <w:r>
        <w:t xml:space="preserve">   Love    </w:t>
      </w:r>
      <w:r>
        <w:t xml:space="preserve">   Truth    </w:t>
      </w:r>
      <w:r>
        <w:t xml:space="preserve">   Self acceptance    </w:t>
      </w:r>
      <w:r>
        <w:t xml:space="preserve">   Self love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</dc:title>
  <dcterms:created xsi:type="dcterms:W3CDTF">2021-10-11T16:27:12Z</dcterms:created>
  <dcterms:modified xsi:type="dcterms:W3CDTF">2021-10-11T16:27:12Z</dcterms:modified>
</cp:coreProperties>
</file>