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I Will    </w:t>
      </w:r>
      <w:r>
        <w:t xml:space="preserve">   I can    </w:t>
      </w:r>
      <w:r>
        <w:t xml:space="preserve">   independence    </w:t>
      </w:r>
      <w:r>
        <w:t xml:space="preserve">   encourage    </w:t>
      </w:r>
      <w:r>
        <w:t xml:space="preserve">   self-love    </w:t>
      </w:r>
      <w:r>
        <w:t xml:space="preserve">   GOD    </w:t>
      </w:r>
      <w:r>
        <w:t xml:space="preserve">   AMAZING    </w:t>
      </w:r>
      <w:r>
        <w:t xml:space="preserve">   INSPIRING    </w:t>
      </w:r>
      <w:r>
        <w:t xml:space="preserve">   OUTGOING    </w:t>
      </w:r>
      <w:r>
        <w:t xml:space="preserve">   LOVE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</dc:title>
  <dcterms:created xsi:type="dcterms:W3CDTF">2021-10-11T16:27:22Z</dcterms:created>
  <dcterms:modified xsi:type="dcterms:W3CDTF">2021-10-11T16:27:22Z</dcterms:modified>
</cp:coreProperties>
</file>