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Esteem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likeability    </w:t>
      </w:r>
      <w:r>
        <w:t xml:space="preserve">   negative    </w:t>
      </w:r>
      <w:r>
        <w:t xml:space="preserve">   world    </w:t>
      </w:r>
      <w:r>
        <w:t xml:space="preserve">   threaten    </w:t>
      </w:r>
      <w:r>
        <w:t xml:space="preserve">   therapy    </w:t>
      </w:r>
      <w:r>
        <w:t xml:space="preserve">   positive    </w:t>
      </w:r>
      <w:r>
        <w:t xml:space="preserve">   problem    </w:t>
      </w:r>
      <w:r>
        <w:t xml:space="preserve">   psychology    </w:t>
      </w:r>
      <w:r>
        <w:t xml:space="preserve">   success    </w:t>
      </w:r>
      <w:r>
        <w:t xml:space="preserve">   society    </w:t>
      </w:r>
      <w:r>
        <w:t xml:space="preserve">   self    </w:t>
      </w:r>
      <w:r>
        <w:t xml:space="preserve">   insecure    </w:t>
      </w:r>
      <w:r>
        <w:t xml:space="preserve">   behaviour    </w:t>
      </w:r>
      <w:r>
        <w:t xml:space="preserve">   anxious    </w:t>
      </w:r>
      <w:r>
        <w:t xml:space="preserve">   faults    </w:t>
      </w:r>
      <w:r>
        <w:t xml:space="preserve">   esteem    </w:t>
      </w:r>
      <w:r>
        <w:t xml:space="preserve">   emotion    </w:t>
      </w:r>
      <w:r>
        <w:t xml:space="preserve">   disappointment    </w:t>
      </w:r>
      <w:r>
        <w:t xml:space="preserve">   confidence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</dc:title>
  <dcterms:created xsi:type="dcterms:W3CDTF">2021-10-11T16:27:34Z</dcterms:created>
  <dcterms:modified xsi:type="dcterms:W3CDTF">2021-10-11T16:27:34Z</dcterms:modified>
</cp:coreProperties>
</file>