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investigation    </w:t>
      </w:r>
      <w:r>
        <w:t xml:space="preserve">   self knowledge    </w:t>
      </w:r>
      <w:r>
        <w:t xml:space="preserve">   preferences    </w:t>
      </w:r>
      <w:r>
        <w:t xml:space="preserve">   goals    </w:t>
      </w:r>
      <w:r>
        <w:t xml:space="preserve">   personality traits    </w:t>
      </w:r>
      <w:r>
        <w:t xml:space="preserve">   values    </w:t>
      </w:r>
      <w:r>
        <w:t xml:space="preserve">   competencies    </w:t>
      </w:r>
      <w:r>
        <w:t xml:space="preserve">   exploration    </w:t>
      </w:r>
      <w:r>
        <w:t xml:space="preserve">   self assessment    </w:t>
      </w:r>
      <w:r>
        <w:t xml:space="preserve">   asking why    </w:t>
      </w:r>
      <w:r>
        <w:t xml:space="preserve">   skills    </w:t>
      </w:r>
      <w:r>
        <w:t xml:space="preserve">   interests    </w:t>
      </w:r>
      <w:r>
        <w:t xml:space="preserve">   analysis    </w:t>
      </w:r>
      <w:r>
        <w:t xml:space="preserve">   intellectual capacities    </w:t>
      </w:r>
      <w:r>
        <w:t xml:space="preserve">   spiritual capacities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Exploration</dc:title>
  <dcterms:created xsi:type="dcterms:W3CDTF">2021-10-11T16:27:00Z</dcterms:created>
  <dcterms:modified xsi:type="dcterms:W3CDTF">2021-10-11T16:27:00Z</dcterms:modified>
</cp:coreProperties>
</file>