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Explorations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dreams    </w:t>
      </w:r>
      <w:r>
        <w:t xml:space="preserve">   aspirations    </w:t>
      </w:r>
      <w:r>
        <w:t xml:space="preserve">   decision making    </w:t>
      </w:r>
      <w:r>
        <w:t xml:space="preserve">   career planning    </w:t>
      </w:r>
      <w:r>
        <w:t xml:space="preserve">   problem solving    </w:t>
      </w:r>
      <w:r>
        <w:t xml:space="preserve">   goals    </w:t>
      </w:r>
      <w:r>
        <w:t xml:space="preserve">   values    </w:t>
      </w:r>
      <w:r>
        <w:t xml:space="preserve">   skills    </w:t>
      </w:r>
      <w:r>
        <w:t xml:space="preserve">   experience    </w:t>
      </w:r>
      <w:r>
        <w:t xml:space="preserve">   interest    </w:t>
      </w:r>
      <w:r>
        <w:t xml:space="preserve">   community service    </w:t>
      </w:r>
      <w:r>
        <w:t xml:space="preserve">   volunteer    </w:t>
      </w:r>
      <w:r>
        <w:t xml:space="preserve">   leisure    </w:t>
      </w:r>
      <w:r>
        <w:t xml:space="preserve">   recreation    </w:t>
      </w:r>
      <w:r>
        <w:t xml:space="preserve">   hobbies    </w:t>
      </w:r>
      <w:r>
        <w:t xml:space="preserve">   education    </w:t>
      </w:r>
      <w:r>
        <w:t xml:space="preserve">   jobs    </w:t>
      </w:r>
      <w:r>
        <w:t xml:space="preserve">   careers    </w:t>
      </w:r>
      <w:r>
        <w:t xml:space="preserve">   prosper    </w:t>
      </w:r>
      <w:r>
        <w:t xml:space="preserve">   dislikes    </w:t>
      </w:r>
      <w:r>
        <w:t xml:space="preserve">   success    </w:t>
      </w:r>
      <w:r>
        <w:t xml:space="preserve">   like    </w:t>
      </w:r>
      <w:r>
        <w:t xml:space="preserve">   exploration    </w:t>
      </w:r>
      <w:r>
        <w:t xml:space="preserve">   self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Explorations</dc:title>
  <dcterms:created xsi:type="dcterms:W3CDTF">2021-10-11T16:26:33Z</dcterms:created>
  <dcterms:modified xsi:type="dcterms:W3CDTF">2021-10-11T16:26:33Z</dcterms:modified>
</cp:coreProperties>
</file>