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 Harm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group is self harm most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problem that could cause self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serious consequence of self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medication that could help with your metal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Signs of self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you could talk to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charity which helps the metal health of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consequence of closing themselfs off from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letter support Charity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Harm</dc:title>
  <dcterms:created xsi:type="dcterms:W3CDTF">2021-10-11T16:27:46Z</dcterms:created>
  <dcterms:modified xsi:type="dcterms:W3CDTF">2021-10-11T16:27:46Z</dcterms:modified>
</cp:coreProperties>
</file>