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Harm Alternatives </w:t>
      </w:r>
    </w:p>
    <w:p>
      <w:pPr>
        <w:pStyle w:val="Questions"/>
      </w:pPr>
      <w:r>
        <w:t xml:space="preserve">1. TNIGIANP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EATBLECSR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RTFAC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LAWGKNI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RSAEMC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ARNEGO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OLCRO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IWTER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OSERH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AGOT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FHIS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DNOP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ELFSMNSNDUI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HTO 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WEART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SWHA ECFA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EOHRSC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ALECN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ADOBR AESGM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CADSR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LTKA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GISWN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YKICST OSENT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EDRA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Harm Alternatives </dc:title>
  <dcterms:created xsi:type="dcterms:W3CDTF">2021-10-11T16:28:18Z</dcterms:created>
  <dcterms:modified xsi:type="dcterms:W3CDTF">2021-10-11T16:28:18Z</dcterms:modified>
</cp:coreProperties>
</file>