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functional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surface area in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Enzymes are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government provides services equally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3 dimensional shape of a protein caused by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Widespread occurrence of an infectious disease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protein coat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the body create immunity to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HIV is an RNA virus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Sickle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fat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stage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Care in Canada is funded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malaria is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epidemic spreads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Lactose is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Mechanical process of breaking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to be obtained from  the diet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plasmodium    </w:t>
      </w:r>
      <w:r>
        <w:t xml:space="preserve">   capsid    </w:t>
      </w:r>
      <w:r>
        <w:t xml:space="preserve">   retrovirus    </w:t>
      </w:r>
      <w:r>
        <w:t xml:space="preserve">   vaccination    </w:t>
      </w:r>
      <w:r>
        <w:t xml:space="preserve">   epidemiology    </w:t>
      </w:r>
      <w:r>
        <w:t xml:space="preserve">   taxation    </w:t>
      </w:r>
      <w:r>
        <w:t xml:space="preserve">   epidemic    </w:t>
      </w:r>
      <w:r>
        <w:t xml:space="preserve">   pandemic    </w:t>
      </w:r>
      <w:r>
        <w:t xml:space="preserve">   socialism    </w:t>
      </w:r>
      <w:r>
        <w:t xml:space="preserve">   carbohydrate    </w:t>
      </w:r>
      <w:r>
        <w:t xml:space="preserve">   protein    </w:t>
      </w:r>
      <w:r>
        <w:t xml:space="preserve">   triglyceride    </w:t>
      </w:r>
      <w:r>
        <w:t xml:space="preserve">   denaturation    </w:t>
      </w:r>
      <w:r>
        <w:t xml:space="preserve">   vitamins    </w:t>
      </w:r>
      <w:r>
        <w:t xml:space="preserve">   ingestion    </w:t>
      </w:r>
      <w:r>
        <w:t xml:space="preserve">   catalysts    </w:t>
      </w:r>
      <w:r>
        <w:t xml:space="preserve">   dairy    </w:t>
      </w:r>
      <w:r>
        <w:t xml:space="preserve">   physical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Health Crossword</dc:title>
  <dcterms:created xsi:type="dcterms:W3CDTF">2021-10-11T16:27:51Z</dcterms:created>
  <dcterms:modified xsi:type="dcterms:W3CDTF">2021-10-11T16:27:51Z</dcterms:modified>
</cp:coreProperties>
</file>