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 Help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cut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tooth straightener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problem solver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hits the nail on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picking up the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muscle toner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close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clothes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muscle relaxant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smooth operator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portraitist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cool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clear cut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rash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pincer maneuver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fresh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menu planner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 editor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 of hot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pore cleanser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intelligence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puts it into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eye opener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daily grind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slow poke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tape recorder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Help</dc:title>
  <dcterms:created xsi:type="dcterms:W3CDTF">2021-10-11T16:26:53Z</dcterms:created>
  <dcterms:modified xsi:type="dcterms:W3CDTF">2021-10-11T16:26:53Z</dcterms:modified>
</cp:coreProperties>
</file>