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Images</w:t>
      </w:r>
    </w:p>
    <w:p>
      <w:pPr>
        <w:pStyle w:val="Questions"/>
      </w:pPr>
      <w:r>
        <w:t xml:space="preserve">1. EPAPRACNAE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GAOLS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ESNGSEVORIF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NTIEITGYR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TPRESCE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FEINCEDNOC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ESTARSIVE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IYTTNEID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AHELHT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UNISAEORDB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Images</dc:title>
  <dcterms:created xsi:type="dcterms:W3CDTF">2021-10-11T16:26:51Z</dcterms:created>
  <dcterms:modified xsi:type="dcterms:W3CDTF">2021-10-11T16:26:51Z</dcterms:modified>
</cp:coreProperties>
</file>