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Isolation Edition</w:t>
      </w:r>
    </w:p>
    <w:p>
      <w:pPr>
        <w:pStyle w:val="Questions"/>
      </w:pPr>
      <w:r>
        <w:t xml:space="preserve">1. UMEERPTATRE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OISACL DCGNIATINS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LOIETT PEPAR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SWAH SNDAH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TYETWN DCSOSNE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IRTANENQUA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ELOHOURCIQN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OV1D9CI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RIZNETSAI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OILNNE ELINGNAR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EFSL EACR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AEUTPSD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DTYRAEHD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SLGEIPEN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CKMSAAEF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Isolation Edition</dc:title>
  <dcterms:created xsi:type="dcterms:W3CDTF">2021-10-11T16:28:03Z</dcterms:created>
  <dcterms:modified xsi:type="dcterms:W3CDTF">2021-10-11T16:28:03Z</dcterms:modified>
</cp:coreProperties>
</file>