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Self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Appreciate    </w:t>
      </w:r>
      <w:r>
        <w:t xml:space="preserve">   Brave    </w:t>
      </w:r>
      <w:r>
        <w:t xml:space="preserve">   Confident    </w:t>
      </w:r>
      <w:r>
        <w:t xml:space="preserve">   Content    </w:t>
      </w:r>
      <w:r>
        <w:t xml:space="preserve">   Esteem    </w:t>
      </w:r>
      <w:r>
        <w:t xml:space="preserve">   Happy    </w:t>
      </w:r>
      <w:r>
        <w:t xml:space="preserve">   Healthy    </w:t>
      </w:r>
      <w:r>
        <w:t xml:space="preserve">   Loved    </w:t>
      </w:r>
      <w:r>
        <w:t xml:space="preserve">   Natural    </w:t>
      </w:r>
      <w:r>
        <w:t xml:space="preserve">   Optimistic    </w:t>
      </w:r>
      <w:r>
        <w:t xml:space="preserve">   Pleased    </w:t>
      </w:r>
      <w:r>
        <w:t xml:space="preserve">   Positive    </w:t>
      </w:r>
      <w:r>
        <w:t xml:space="preserve">   Self Love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Love</dc:title>
  <dcterms:created xsi:type="dcterms:W3CDTF">2021-10-11T16:27:34Z</dcterms:created>
  <dcterms:modified xsi:type="dcterms:W3CDTF">2021-10-11T16:27:34Z</dcterms:modified>
</cp:coreProperties>
</file>