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Open    </w:t>
      </w:r>
      <w:r>
        <w:t xml:space="preserve">   Friendship    </w:t>
      </w:r>
      <w:r>
        <w:t xml:space="preserve">   Friends    </w:t>
      </w:r>
      <w:r>
        <w:t xml:space="preserve">   Caring    </w:t>
      </w:r>
      <w:r>
        <w:t xml:space="preserve">   Honest    </w:t>
      </w:r>
      <w:r>
        <w:t xml:space="preserve">   Anxiety    </w:t>
      </w:r>
      <w:r>
        <w:t xml:space="preserve">   Beautiful    </w:t>
      </w:r>
      <w:r>
        <w:t xml:space="preserve">   Comeback    </w:t>
      </w:r>
      <w:r>
        <w:t xml:space="preserve">   Coping    </w:t>
      </w:r>
      <w:r>
        <w:t xml:space="preserve">   Healing    </w:t>
      </w:r>
      <w:r>
        <w:t xml:space="preserve">   Improvement    </w:t>
      </w:r>
      <w:r>
        <w:t xml:space="preserve">   Mending    </w:t>
      </w:r>
      <w:r>
        <w:t xml:space="preserve">   Rebound    </w:t>
      </w:r>
      <w:r>
        <w:t xml:space="preserve">   Recovery    </w:t>
      </w:r>
      <w:r>
        <w:t xml:space="preserve">   Self Love    </w:t>
      </w:r>
      <w:r>
        <w:t xml:space="preserve">   Strong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Love</dc:title>
  <dcterms:created xsi:type="dcterms:W3CDTF">2021-10-11T16:28:15Z</dcterms:created>
  <dcterms:modified xsi:type="dcterms:W3CDTF">2021-10-11T16:28:15Z</dcterms:modified>
</cp:coreProperties>
</file>