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 Motivated </w:t>
      </w:r>
    </w:p>
    <w:p>
      <w:pPr>
        <w:pStyle w:val="Questions"/>
      </w:pPr>
      <w:r>
        <w:t xml:space="preserve">1. EAUTDTIT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TISTRPSENE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VUELA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LOAG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IUCEDAOTN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SBINLSITYEIPOR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NDDIIPCSELI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ATTELDVMOEFSI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ETSESELEMF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TDNAOIIECD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 Motivated </dc:title>
  <dcterms:created xsi:type="dcterms:W3CDTF">2021-10-11T16:27:12Z</dcterms:created>
  <dcterms:modified xsi:type="dcterms:W3CDTF">2021-10-11T16:27:12Z</dcterms:modified>
</cp:coreProperties>
</file>