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&amp;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embarrassment/ feelings of shame , humiliation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individualistic culture/ learn that individual goals matter more than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fulfilling prophecies/ predictions you make about interactions that cause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critical self reflection/ a special kind of self awareness that focuses on evaluating and improving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discrepency theory/ your selfesteem is determined by how you compare to two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mask/ is an outward presentation designed to cover private aspects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face/ doesn't just happen you create it and present it through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awareness/ the ability to review yourself as a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interpretation/ or assigning meaning to the information you've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culture/broadlyand inclusively as an established coherent set of beliefs,attitudes,values, and practices shared by a large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 verification theory/ you often choose your relationship partners based on how well they support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comparison/ assigning meanings to others you know or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impressions/mental images of who people are and how you feel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self-esteem/ is the overall value you assign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attributions/ two types of attributions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collectivistic culture/ you were probably taught the importance of belonging to groups that look after you in exchange for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selection/ you focus your attention on certain sights, sounds, tastes, touches, or smells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perception/ the process of selecting, organizing, and interpreting information from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organization/body of people with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transgender persons/ possess a strong sense of gendered self identity that doesn't correspond to the biological sex they were born</w:t>
            </w:r>
          </w:p>
        </w:tc>
      </w:tr>
    </w:tbl>
    <w:p>
      <w:pPr>
        <w:pStyle w:val="WordBankMedium"/>
      </w:pPr>
      <w:r>
        <w:t xml:space="preserve">   person    </w:t>
      </w:r>
      <w:r>
        <w:t xml:space="preserve">   know    </w:t>
      </w:r>
      <w:r>
        <w:t xml:space="preserve">   communication    </w:t>
      </w:r>
      <w:r>
        <w:t xml:space="preserve">   concept    </w:t>
      </w:r>
      <w:r>
        <w:t xml:space="preserve">   communicate    </w:t>
      </w:r>
      <w:r>
        <w:t xml:space="preserve">   yourself    </w:t>
      </w:r>
      <w:r>
        <w:t xml:space="preserve">   standards    </w:t>
      </w:r>
      <w:r>
        <w:t xml:space="preserve">   people    </w:t>
      </w:r>
      <w:r>
        <w:t xml:space="preserve">   goals    </w:t>
      </w:r>
      <w:r>
        <w:t xml:space="preserve">   loyalty.    </w:t>
      </w:r>
      <w:r>
        <w:t xml:space="preserve">   with    </w:t>
      </w:r>
      <w:r>
        <w:t xml:space="preserve">   communication    </w:t>
      </w:r>
      <w:r>
        <w:t xml:space="preserve">   self    </w:t>
      </w:r>
      <w:r>
        <w:t xml:space="preserve">   sadness    </w:t>
      </w:r>
      <w:r>
        <w:t xml:space="preserve">   senses.    </w:t>
      </w:r>
      <w:r>
        <w:t xml:space="preserve">   purpose    </w:t>
      </w:r>
      <w:r>
        <w:t xml:space="preserve">   selected    </w:t>
      </w:r>
      <w:r>
        <w:t xml:space="preserve">   commonplace    </w:t>
      </w:r>
      <w:r>
        <w:t xml:space="preserve">   environment    </w:t>
      </w:r>
      <w:r>
        <w:t xml:space="preserve">   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&amp; Perception</dc:title>
  <dcterms:created xsi:type="dcterms:W3CDTF">2021-10-11T16:27:55Z</dcterms:created>
  <dcterms:modified xsi:type="dcterms:W3CDTF">2021-10-11T16:27:55Z</dcterms:modified>
</cp:coreProperties>
</file>