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Prompt Yourself to Abundance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Godly investment vicariously enacted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intelligence of the Holy Ghost; comes by hearing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_____ _______ to live in abundance; to speak in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planted, Apollos watered, and God gives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Recovery of lost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Springboard for abundance and adversity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don’t give our pearls to them, or don’t share prosperity with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overcome _____ by reading and praying God’s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Carelessly or senselessly toss your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____of the hand.  It is a display; you want to display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of the soul or mind; you don’t want to be separated from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 functions by divine purpose, plan, and expectation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Prompt Yourself to Abundance</dc:title>
  <dcterms:created xsi:type="dcterms:W3CDTF">2021-10-11T16:26:48Z</dcterms:created>
  <dcterms:modified xsi:type="dcterms:W3CDTF">2021-10-11T16:26:48Z</dcterms:modified>
</cp:coreProperties>
</file>