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 Reliance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qualification    </w:t>
      </w:r>
      <w:r>
        <w:t xml:space="preserve">   aptitude    </w:t>
      </w:r>
      <w:r>
        <w:t xml:space="preserve">   ability    </w:t>
      </w:r>
      <w:r>
        <w:t xml:space="preserve">   self-support    </w:t>
      </w:r>
      <w:r>
        <w:t xml:space="preserve">   choices    </w:t>
      </w:r>
      <w:r>
        <w:t xml:space="preserve">   freedom    </w:t>
      </w:r>
      <w:r>
        <w:t xml:space="preserve">   trusting    </w:t>
      </w:r>
      <w:r>
        <w:t xml:space="preserve">   maturity    </w:t>
      </w:r>
      <w:r>
        <w:t xml:space="preserve">   dependable    </w:t>
      </w:r>
      <w:r>
        <w:t xml:space="preserve">   self ability    </w:t>
      </w:r>
      <w:r>
        <w:t xml:space="preserve">   creative    </w:t>
      </w:r>
      <w:r>
        <w:t xml:space="preserve">   determination    </w:t>
      </w:r>
      <w:r>
        <w:t xml:space="preserve">   independence    </w:t>
      </w:r>
      <w:r>
        <w:t xml:space="preserve">   ownership    </w:t>
      </w:r>
      <w:r>
        <w:t xml:space="preserve">   responsibility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Reliance</dc:title>
  <dcterms:created xsi:type="dcterms:W3CDTF">2021-10-11T16:28:00Z</dcterms:created>
  <dcterms:modified xsi:type="dcterms:W3CDTF">2021-10-11T16:28:00Z</dcterms:modified>
</cp:coreProperties>
</file>