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iron rod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person as answer for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covenant allows us to stand as witness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author in Pres. Monsons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Attracts and repels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specifically being attacked in video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helaman 5:12 what prevents us from being dragged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we receive and guides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make decisions from Pres. Monsons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Remained true to gospel despite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unmoving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vision of iron rod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Reliance</dc:title>
  <dcterms:created xsi:type="dcterms:W3CDTF">2021-10-11T16:27:21Z</dcterms:created>
  <dcterms:modified xsi:type="dcterms:W3CDTF">2021-10-11T16:27:21Z</dcterms:modified>
</cp:coreProperties>
</file>