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and 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begins to realise the difference between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active, gregarious, impulsive, thrill seeking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Freud introduced this term. In Freud’s treatment, this was quite simply a direct or indirect sexual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unique and relatively stable qualities that characterized an individual’s behaviour across different situation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this period, the child continues to grow physically, but sexual urges are relatively inactive.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(thin, long, fragile)—brainy, artistic and introverted.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perceive ourselves and the ideas we hold about our competencies and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triguna which includes attributes like cleanliness, truthfulness, dutifulness, detachment, discipline,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totally refuses to accept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tries to make unreasonable feelings or behaviour seem reasonable and acceptable.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Jung’s term for the contents of the collective unconscious; images or symbols expressing the inherited patterns for the organization of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for mother, hostility towards the father, and fear of punishment or castration by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thoughts, feelings and action of which people are 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branch of mental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Optimistic view of human life with emphasis on human growth and self actualisation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and Personality </dc:title>
  <dcterms:created xsi:type="dcterms:W3CDTF">2021-10-11T16:28:14Z</dcterms:created>
  <dcterms:modified xsi:type="dcterms:W3CDTF">2021-10-11T16:28:14Z</dcterms:modified>
</cp:coreProperties>
</file>