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conscious or aware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or perception of a situation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surroundings or conditions in which a person, animal,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or fact of being received as adequate, valid, or 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of choosing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dealing with or taking special care of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mild, kind, or tender temperament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friendly, generous,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cease work or movement in order to relax, sleep, or recover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assistance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 the order for dealing with (a series of items or tasks) according to their relative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living in the same place or having a particular characteristic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desire to know or learn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absence of difficulty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capacity to accept or tolerate delay, problems, or suffering without becoming annoyed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physical ease and freedom from pain or constraint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2021-10-11T16:28:04Z</dcterms:created>
  <dcterms:modified xsi:type="dcterms:W3CDTF">2021-10-11T16:28:04Z</dcterms:modified>
</cp:coreProperties>
</file>