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can be word Scrabble </w:t>
      </w:r>
    </w:p>
    <w:p>
      <w:pPr>
        <w:pStyle w:val="Questions"/>
      </w:pPr>
      <w:r>
        <w:t xml:space="preserve">1. GITPUTN OSRFYUEL ISFTR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SGAIKN RFO PLEH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TGETNIS SRNIDAEUOB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NSAYGIT OMEH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IGNSYA NO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GROVFIING RELSYUFO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NATGKI A PSET AKCB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DNIENGSP EIMT EANOL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KGSNIA FOR HATW UOY EDEN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NGIOWLS DOWN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OMORFICGNT LFSE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GLCRINAE REUTTLC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LHNAGUGI TIWH EFDRSIN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ERLGINAN ONITMHESG EWN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UTC OFF IEEGVANT OLPPEE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IGOND ONGNHIT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ULGINUGPGN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NTIEGGT MESO SNU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can be word Scrabble </dc:title>
  <dcterms:created xsi:type="dcterms:W3CDTF">2021-10-11T16:28:01Z</dcterms:created>
  <dcterms:modified xsi:type="dcterms:W3CDTF">2021-10-11T16:28:01Z</dcterms:modified>
</cp:coreProperties>
</file>