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discipline</w:t>
      </w:r>
    </w:p>
    <w:p>
      <w:pPr>
        <w:pStyle w:val="Questions"/>
      </w:pPr>
      <w:r>
        <w:t xml:space="preserve">1. TIHAB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REIINDTAOENTM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GNNIANLP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SSECCYNONTI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SCIEONDI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UGTMDENJE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ANNETOTTI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CUFOS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ALSEVU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NCEUILENF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discipline</dc:title>
  <dcterms:created xsi:type="dcterms:W3CDTF">2021-10-11T16:27:55Z</dcterms:created>
  <dcterms:modified xsi:type="dcterms:W3CDTF">2021-10-11T16:27:55Z</dcterms:modified>
</cp:coreProperties>
</file>