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discipline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LOGIC    </w:t>
      </w:r>
      <w:r>
        <w:t xml:space="preserve">   JUDGEMENT    </w:t>
      </w:r>
      <w:r>
        <w:t xml:space="preserve">   ATTENTION    </w:t>
      </w:r>
      <w:r>
        <w:t xml:space="preserve">   PLANNING    </w:t>
      </w:r>
      <w:r>
        <w:t xml:space="preserve">   PROCESS    </w:t>
      </w:r>
      <w:r>
        <w:t xml:space="preserve">   FOCUS    </w:t>
      </w:r>
      <w:r>
        <w:t xml:space="preserve">   EDUCATION    </w:t>
      </w:r>
      <w:r>
        <w:t xml:space="preserve">   CONSEQUENCES    </w:t>
      </w:r>
      <w:r>
        <w:t xml:space="preserve">   DESICION    </w:t>
      </w:r>
      <w:r>
        <w:t xml:space="preserve">   HABIT    </w:t>
      </w:r>
      <w:r>
        <w:t xml:space="preserve">   DETERMINATION    </w:t>
      </w:r>
      <w:r>
        <w:t xml:space="preserve">   PERSISTENCE    </w:t>
      </w:r>
      <w:r>
        <w:t xml:space="preserve">   CONSISTENCY    </w:t>
      </w:r>
      <w:r>
        <w:t xml:space="preserve">   DISCIPLINE    </w:t>
      </w:r>
      <w:r>
        <w:t xml:space="preserve">   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discipline</dc:title>
  <dcterms:created xsi:type="dcterms:W3CDTF">2021-10-11T16:27:29Z</dcterms:created>
  <dcterms:modified xsi:type="dcterms:W3CDTF">2021-10-11T16:27:29Z</dcterms:modified>
</cp:coreProperties>
</file>