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pleasure or satisfaction over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an equality or equivalence in weight, parts,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taking or receiving something offered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premises or region enclosed within boundaries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accomplished, especially by superior ability, special effort, great courage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character of being positive: a positivity that accepts the world as it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accountability or responsibility, as in having the power to control or manage: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an equality or equivalence in weight, parts,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strong; bodily or muscular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2021-10-11T16:28:04Z</dcterms:created>
  <dcterms:modified xsi:type="dcterms:W3CDTF">2021-10-11T16:28:04Z</dcterms:modified>
</cp:coreProperties>
</file>