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courage    </w:t>
      </w:r>
      <w:r>
        <w:t xml:space="preserve">   determination    </w:t>
      </w:r>
      <w:r>
        <w:t xml:space="preserve">   personality    </w:t>
      </w:r>
      <w:r>
        <w:t xml:space="preserve">   image    </w:t>
      </w:r>
      <w:r>
        <w:t xml:space="preserve">   pressure    </w:t>
      </w:r>
      <w:r>
        <w:t xml:space="preserve">   peers    </w:t>
      </w:r>
      <w:r>
        <w:t xml:space="preserve">   identity    </w:t>
      </w:r>
      <w:r>
        <w:t xml:space="preserve">   judgement    </w:t>
      </w:r>
      <w:r>
        <w:t xml:space="preserve">   ability    </w:t>
      </w:r>
      <w:r>
        <w:t xml:space="preserve">   self respect    </w:t>
      </w:r>
      <w:r>
        <w:t xml:space="preserve">   mind    </w:t>
      </w:r>
      <w:r>
        <w:t xml:space="preserve">   worth    </w:t>
      </w:r>
      <w:r>
        <w:t xml:space="preserve">   achievement    </w:t>
      </w:r>
      <w:r>
        <w:t xml:space="preserve">   believe    </w:t>
      </w:r>
      <w:r>
        <w:t xml:space="preserve">   determined    </w:t>
      </w:r>
      <w:r>
        <w:t xml:space="preserve">   happy    </w:t>
      </w:r>
      <w:r>
        <w:t xml:space="preserve">   pride    </w:t>
      </w:r>
      <w:r>
        <w:t xml:space="preserve">   confidence    </w:t>
      </w:r>
      <w:r>
        <w:t xml:space="preserve">   optimistic    </w:t>
      </w:r>
      <w:r>
        <w:t xml:space="preserve">   positive    </w:t>
      </w:r>
      <w:r>
        <w:t xml:space="preserve">   strong    </w:t>
      </w:r>
      <w:r>
        <w:t xml:space="preserve">   kind    </w:t>
      </w:r>
      <w:r>
        <w:t xml:space="preserve">   interesting    </w:t>
      </w:r>
      <w:r>
        <w:t xml:space="preserve">   funny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2021-10-11T16:26:47Z</dcterms:created>
  <dcterms:modified xsi:type="dcterms:W3CDTF">2021-10-11T16:26:47Z</dcterms:modified>
</cp:coreProperties>
</file>