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 esteem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Sensitive    </w:t>
      </w:r>
      <w:r>
        <w:t xml:space="preserve">   Accepting    </w:t>
      </w:r>
      <w:r>
        <w:t xml:space="preserve">   Brave    </w:t>
      </w:r>
      <w:r>
        <w:t xml:space="preserve">   Cheerful    </w:t>
      </w:r>
      <w:r>
        <w:t xml:space="preserve">   Courteous    </w:t>
      </w:r>
      <w:r>
        <w:t xml:space="preserve">   Creative    </w:t>
      </w:r>
      <w:r>
        <w:t xml:space="preserve">   Determined    </w:t>
      </w:r>
      <w:r>
        <w:t xml:space="preserve">   Forgiving    </w:t>
      </w:r>
      <w:r>
        <w:t xml:space="preserve">   Genuine    </w:t>
      </w:r>
      <w:r>
        <w:t xml:space="preserve">   Grateful    </w:t>
      </w:r>
      <w:r>
        <w:t xml:space="preserve">   Helpful    </w:t>
      </w:r>
      <w:r>
        <w:t xml:space="preserve">   Honest    </w:t>
      </w:r>
      <w:r>
        <w:t xml:space="preserve">   Humble    </w:t>
      </w:r>
      <w:r>
        <w:t xml:space="preserve">   Independent    </w:t>
      </w:r>
      <w:r>
        <w:t xml:space="preserve">   Insightful    </w:t>
      </w:r>
      <w:r>
        <w:t xml:space="preserve">   Kind    </w:t>
      </w:r>
      <w:r>
        <w:t xml:space="preserve">   Listener    </w:t>
      </w:r>
      <w:r>
        <w:t xml:space="preserve">   Loyal    </w:t>
      </w:r>
      <w:r>
        <w:t xml:space="preserve">   Modest    </w:t>
      </w:r>
      <w:r>
        <w:t xml:space="preserve">   Patient    </w:t>
      </w:r>
      <w:r>
        <w:t xml:space="preserve">   Positive    </w:t>
      </w:r>
      <w:r>
        <w:t xml:space="preserve">   Practical    </w:t>
      </w:r>
      <w:r>
        <w:t xml:space="preserve">   Relaxed    </w:t>
      </w:r>
      <w:r>
        <w:t xml:space="preserve">   Reliable    </w:t>
      </w:r>
      <w:r>
        <w:t xml:space="preserve">   Responsible    </w:t>
      </w:r>
      <w:r>
        <w:t xml:space="preserve">   Selfless    </w:t>
      </w:r>
      <w:r>
        <w:t xml:space="preserve">   Strong    </w:t>
      </w:r>
      <w:r>
        <w:t xml:space="preserve">   Thoughtful    </w:t>
      </w:r>
      <w:r>
        <w:t xml:space="preserve">   Tolerant    </w:t>
      </w:r>
      <w:r>
        <w:t xml:space="preserve">   Trusting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esteem</dc:title>
  <dcterms:created xsi:type="dcterms:W3CDTF">2021-10-11T16:27:17Z</dcterms:created>
  <dcterms:modified xsi:type="dcterms:W3CDTF">2021-10-11T16:27:17Z</dcterms:modified>
</cp:coreProperties>
</file>