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CHARACTER    </w:t>
      </w:r>
      <w:r>
        <w:t xml:space="preserve">   CHARISMA    </w:t>
      </w:r>
      <w:r>
        <w:t xml:space="preserve">   COMMUNICATE    </w:t>
      </w:r>
      <w:r>
        <w:t xml:space="preserve">   COMPASSION    </w:t>
      </w:r>
      <w:r>
        <w:t xml:space="preserve">   CONTROL    </w:t>
      </w:r>
      <w:r>
        <w:t xml:space="preserve">   CURIOUS    </w:t>
      </w:r>
      <w:r>
        <w:t xml:space="preserve">   DIGNITY    </w:t>
      </w:r>
      <w:r>
        <w:t xml:space="preserve">   EMOTIONAL INTELLIGENCE    </w:t>
      </w:r>
      <w:r>
        <w:t xml:space="preserve">   EMPATHY    </w:t>
      </w:r>
      <w:r>
        <w:t xml:space="preserve">   INTEGRITY    </w:t>
      </w:r>
      <w:r>
        <w:t xml:space="preserve">   KNOWLEDGE    </w:t>
      </w:r>
      <w:r>
        <w:t xml:space="preserve">   OPPORTUNITIES    </w:t>
      </w:r>
      <w:r>
        <w:t xml:space="preserve">   PATIENCE    </w:t>
      </w:r>
      <w:r>
        <w:t xml:space="preserve">   RESPECT    </w:t>
      </w:r>
      <w:r>
        <w:t xml:space="preserve">   SELF    </w:t>
      </w:r>
      <w:r>
        <w:t xml:space="preserve">   SELF RELATIONSHIP    </w:t>
      </w:r>
      <w:r>
        <w:t xml:space="preserve">   STRENGTHS    </w:t>
      </w:r>
      <w:r>
        <w:t xml:space="preserve">   VALUE    </w:t>
      </w:r>
      <w:r>
        <w:t xml:space="preserve">   WEAKNESSES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2021-10-11T16:27:27Z</dcterms:created>
  <dcterms:modified xsi:type="dcterms:W3CDTF">2021-10-11T16:27:27Z</dcterms:modified>
</cp:coreProperties>
</file>