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motivation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Attitude    </w:t>
      </w:r>
      <w:r>
        <w:t xml:space="preserve">   Desire    </w:t>
      </w:r>
      <w:r>
        <w:t xml:space="preserve">   Inspiration    </w:t>
      </w:r>
      <w:r>
        <w:t xml:space="preserve">   Parents    </w:t>
      </w:r>
      <w:r>
        <w:t xml:space="preserve">   Plans    </w:t>
      </w:r>
      <w:r>
        <w:t xml:space="preserve">   Possible    </w:t>
      </w:r>
      <w:r>
        <w:t xml:space="preserve">   Strategy    </w:t>
      </w:r>
      <w:r>
        <w:t xml:space="preserve">   Try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motivation </dc:title>
  <dcterms:created xsi:type="dcterms:W3CDTF">2021-10-11T16:27:14Z</dcterms:created>
  <dcterms:modified xsi:type="dcterms:W3CDTF">2021-10-11T16:27:14Z</dcterms:modified>
</cp:coreProperties>
</file>