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regulation</w:t>
      </w:r>
    </w:p>
    <w:p>
      <w:pPr>
        <w:pStyle w:val="Questions"/>
      </w:pPr>
      <w:r>
        <w:t xml:space="preserve">1. YPPHA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USELMPI TOCLRON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SOACIL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NAMLOTEOI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GVETOICNI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RESSTS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HBRVAIOE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SACDER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REUSTFDTAR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ARNBGEIHT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MACL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XEINTYA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NYAGR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regulation</dc:title>
  <dcterms:created xsi:type="dcterms:W3CDTF">2021-10-11T16:27:53Z</dcterms:created>
  <dcterms:modified xsi:type="dcterms:W3CDTF">2021-10-11T16:27:53Z</dcterms:modified>
</cp:coreProperties>
</file>