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Knowledge    </w:t>
      </w:r>
      <w:r>
        <w:t xml:space="preserve">   Thanks    </w:t>
      </w:r>
      <w:r>
        <w:t xml:space="preserve">   Scriptures    </w:t>
      </w:r>
      <w:r>
        <w:t xml:space="preserve">   Oil lamp    </w:t>
      </w:r>
      <w:r>
        <w:t xml:space="preserve">   Obedience    </w:t>
      </w:r>
      <w:r>
        <w:t xml:space="preserve">   Agency    </w:t>
      </w:r>
      <w:r>
        <w:t xml:space="preserve">   Morality    </w:t>
      </w:r>
      <w:r>
        <w:t xml:space="preserve">   Courageous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reliance</dc:title>
  <dcterms:created xsi:type="dcterms:W3CDTF">2021-10-11T16:27:16Z</dcterms:created>
  <dcterms:modified xsi:type="dcterms:W3CDTF">2021-10-11T16:27:16Z</dcterms:modified>
</cp:coreProperties>
</file>