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worth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Talk    </w:t>
      </w:r>
      <w:r>
        <w:t xml:space="preserve">   Anxiety    </w:t>
      </w:r>
      <w:r>
        <w:t xml:space="preserve">   Depression    </w:t>
      </w:r>
      <w:r>
        <w:t xml:space="preserve">   Resilience    </w:t>
      </w:r>
      <w:r>
        <w:t xml:space="preserve">   Friends    </w:t>
      </w:r>
      <w:r>
        <w:t xml:space="preserve">   Positive    </w:t>
      </w:r>
      <w:r>
        <w:t xml:space="preserve">   Mental health    </w:t>
      </w:r>
      <w:r>
        <w:t xml:space="preserve">   Self    </w:t>
      </w:r>
      <w:r>
        <w:t xml:space="preserve">   Emotion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worth </dc:title>
  <dcterms:created xsi:type="dcterms:W3CDTF">2021-10-11T16:27:05Z</dcterms:created>
  <dcterms:modified xsi:type="dcterms:W3CDTF">2021-10-11T16:27:05Z</dcterms:modified>
</cp:coreProperties>
</file>