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Self-advocacy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in self-advocacy is ___________________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Altering the expectations or format something is done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are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to ask for help at schoool is a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always your __________________ to advocate.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able to request services will help you achieve your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to ask for help outside of school is a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office or person to talk to for help 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is a federal that protects the _______________ of people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Requesting help with something that is challenging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Requesting services and support at college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way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check in with teachers _________________ to make sure you are not missing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not easy for you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will be ___________________ accommodations and modifications at college than in high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Self-advocacy </dc:title>
  <dcterms:created xsi:type="dcterms:W3CDTF">2021-10-11T16:27:07Z</dcterms:created>
  <dcterms:modified xsi:type="dcterms:W3CDTF">2021-10-11T16:27:07Z</dcterms:modified>
</cp:coreProperties>
</file>