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Media Influence    </w:t>
      </w:r>
      <w:r>
        <w:t xml:space="preserve">   Beliefs    </w:t>
      </w:r>
      <w:r>
        <w:t xml:space="preserve">   Attitudes    </w:t>
      </w:r>
      <w:r>
        <w:t xml:space="preserve">   Values    </w:t>
      </w:r>
      <w:r>
        <w:t xml:space="preserve">   Confident    </w:t>
      </w:r>
      <w:r>
        <w:t xml:space="preserve">   Peer Pressure    </w:t>
      </w:r>
      <w:r>
        <w:t xml:space="preserve">   Goals    </w:t>
      </w:r>
      <w:r>
        <w:t xml:space="preserve">   Likes &amp; Dislikes    </w:t>
      </w:r>
      <w:r>
        <w:t xml:space="preserve">   Weaknesses    </w:t>
      </w:r>
      <w:r>
        <w:t xml:space="preserve">   Strengths    </w:t>
      </w:r>
      <w:r>
        <w:t xml:space="preserve">   Skills    </w:t>
      </w:r>
      <w:r>
        <w:t xml:space="preserve">   Interests    </w:t>
      </w:r>
      <w:r>
        <w:t xml:space="preserve">   Self-development    </w:t>
      </w:r>
      <w:r>
        <w:t xml:space="preserve">   Self-esteem    </w:t>
      </w:r>
      <w:r>
        <w:t xml:space="preserve">   Self-awareness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Self-awareness</dc:title>
  <dcterms:created xsi:type="dcterms:W3CDTF">2021-10-11T16:27:54Z</dcterms:created>
  <dcterms:modified xsi:type="dcterms:W3CDTF">2021-10-11T16:27:54Z</dcterms:modified>
</cp:coreProperties>
</file>