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Self-awareness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feeling of wanting to know or learn about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you act or conduct yourself especially towards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personal character flaw, something you cannot resist or do without.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you consider to be true, or hold as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exhibit a possibility at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you consider as important or beneficial; have a high opinion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reason/reasons you act or behave in a particular way. (an inspiration, spur)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do a job or activity well because you have practised it. It may sometimes require training.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in which two or more people or things are connected.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totality of a person in terms of; qualities and traits, character or behaviour, peculiar to every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like to do regularly, at your leisure time or for fun.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Attributes, qualities or abilities of particular worth or utility that make you 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intention at achieving a particular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you do often and regularly, sometimes unconsciously.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Self-awareness Crossword Puzzle</dc:title>
  <dcterms:created xsi:type="dcterms:W3CDTF">2021-10-11T16:26:45Z</dcterms:created>
  <dcterms:modified xsi:type="dcterms:W3CDTF">2021-10-11T16:26:45Z</dcterms:modified>
</cp:coreProperties>
</file>