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Selfbeeld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OM 'N GOEIE MENING OOR IEMAND SE PERSOONLIKHEID TE 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ANDER WOORD VIR GUNSTIGE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DINGE WAT JY GENIET OM TE DOEN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JOU TALENTE EN VAARDIGHEDE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DIT WAT JOU UNIEK MAAK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WAT JY KAN DOEN AS JY JOU BELANGSTELLINGS EN VERMOENS GEBRUIK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JOU MANIER OM JOUSELF TE SIEN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ANDER NAAM VIR AKSIEPLANNE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SINONIEM VIR BEKWAAMHEDE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SINONIEM VIR GEBREKE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NATUURLIKE VERMOENS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Selfbeeld</dc:title>
  <dcterms:created xsi:type="dcterms:W3CDTF">2021-10-11T16:28:18Z</dcterms:created>
  <dcterms:modified xsi:type="dcterms:W3CDTF">2021-10-11T16:28:18Z</dcterms:modified>
</cp:coreProperties>
</file>