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Self-care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skincareroutine    </w:t>
      </w:r>
      <w:r>
        <w:t xml:space="preserve">   moisturize    </w:t>
      </w:r>
      <w:r>
        <w:t xml:space="preserve">   exercise    </w:t>
      </w:r>
      <w:r>
        <w:t xml:space="preserve">   compassion    </w:t>
      </w:r>
      <w:r>
        <w:t xml:space="preserve">   exfoliate    </w:t>
      </w:r>
      <w:r>
        <w:t xml:space="preserve">   meditate    </w:t>
      </w:r>
      <w:r>
        <w:t xml:space="preserve">   selflove    </w:t>
      </w:r>
      <w:r>
        <w:t xml:space="preserve">   facemask    </w:t>
      </w:r>
      <w:r>
        <w:t xml:space="preserve">   drinkwater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Sunday</dc:title>
  <dcterms:created xsi:type="dcterms:W3CDTF">2021-10-11T16:28:02Z</dcterms:created>
  <dcterms:modified xsi:type="dcterms:W3CDTF">2021-10-11T16:28:02Z</dcterms:modified>
</cp:coreProperties>
</file>