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Self-care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hotchocolate    </w:t>
      </w:r>
      <w:r>
        <w:t xml:space="preserve">   movie    </w:t>
      </w:r>
      <w:r>
        <w:t xml:space="preserve">   read    </w:t>
      </w:r>
      <w:r>
        <w:t xml:space="preserve">   meditate    </w:t>
      </w:r>
      <w:r>
        <w:t xml:space="preserve">   bubblebath    </w:t>
      </w:r>
      <w:r>
        <w:t xml:space="preserve">   drinkwater    </w:t>
      </w:r>
      <w:r>
        <w:t xml:space="preserve">   moisturize    </w:t>
      </w:r>
      <w:r>
        <w:t xml:space="preserve">   exfoliate    </w:t>
      </w:r>
      <w:r>
        <w:t xml:space="preserve">   skincareroutine    </w:t>
      </w:r>
      <w:r>
        <w:t xml:space="preserve">   selflove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Sunday</dc:title>
  <dcterms:created xsi:type="dcterms:W3CDTF">2021-10-11T16:28:04Z</dcterms:created>
  <dcterms:modified xsi:type="dcterms:W3CDTF">2021-10-11T16:28:04Z</dcterms:modified>
</cp:coreProperties>
</file>