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Self-driving 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Parallel park    </w:t>
      </w:r>
      <w:r>
        <w:t xml:space="preserve">   Brakes    </w:t>
      </w:r>
      <w:r>
        <w:t xml:space="preserve">   Computer vision    </w:t>
      </w:r>
      <w:r>
        <w:t xml:space="preserve">   Radar    </w:t>
      </w:r>
      <w:r>
        <w:t xml:space="preserve">   Ladar    </w:t>
      </w:r>
      <w:r>
        <w:t xml:space="preserve">   Technology    </w:t>
      </w:r>
      <w:r>
        <w:t xml:space="preserve">   Accidents    </w:t>
      </w:r>
      <w:r>
        <w:t xml:space="preserve">   Google cars    </w:t>
      </w:r>
      <w:r>
        <w:t xml:space="preserve">   Autonomous    </w:t>
      </w:r>
      <w:r>
        <w:t xml:space="preserve">   Self-driving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Self-driving cars </dc:title>
  <dcterms:created xsi:type="dcterms:W3CDTF">2021-10-11T16:27:19Z</dcterms:created>
  <dcterms:modified xsi:type="dcterms:W3CDTF">2021-10-11T16:27:19Z</dcterms:modified>
</cp:coreProperties>
</file>