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SUCCESSFUL    </w:t>
      </w:r>
      <w:r>
        <w:t xml:space="preserve">   EMPATHY    </w:t>
      </w:r>
      <w:r>
        <w:t xml:space="preserve">   EAGER    </w:t>
      </w:r>
      <w:r>
        <w:t xml:space="preserve">   ATHLETIC    </w:t>
      </w:r>
      <w:r>
        <w:t xml:space="preserve">   LISTENS    </w:t>
      </w:r>
      <w:r>
        <w:t xml:space="preserve">   ARTISTIC    </w:t>
      </w:r>
      <w:r>
        <w:t xml:space="preserve">   MUSICAL    </w:t>
      </w:r>
      <w:r>
        <w:t xml:space="preserve">   RESPONSIBLE    </w:t>
      </w:r>
      <w:r>
        <w:t xml:space="preserve">   RELIABLE    </w:t>
      </w:r>
      <w:r>
        <w:t xml:space="preserve">   THOUGHTFUL    </w:t>
      </w:r>
      <w:r>
        <w:t xml:space="preserve">   BRAVE    </w:t>
      </w:r>
      <w:r>
        <w:t xml:space="preserve">   APPRECIATE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Self-esteem</dc:title>
  <dcterms:created xsi:type="dcterms:W3CDTF">2021-10-11T16:26:54Z</dcterms:created>
  <dcterms:modified xsi:type="dcterms:W3CDTF">2021-10-11T16:26:54Z</dcterms:modified>
</cp:coreProperties>
</file>