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Self-esteem &amp; Self-confidence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Happy    </w:t>
      </w:r>
      <w:r>
        <w:t xml:space="preserve">   Helpful    </w:t>
      </w:r>
      <w:r>
        <w:t xml:space="preserve">   Caring    </w:t>
      </w:r>
      <w:r>
        <w:t xml:space="preserve">   Amazing    </w:t>
      </w:r>
      <w:r>
        <w:t xml:space="preserve">   Beautiful    </w:t>
      </w:r>
      <w:r>
        <w:t xml:space="preserve">   Genuine    </w:t>
      </w:r>
      <w:r>
        <w:t xml:space="preserve">   Generous    </w:t>
      </w:r>
      <w:r>
        <w:t xml:space="preserve">   Supportive    </w:t>
      </w:r>
      <w:r>
        <w:t xml:space="preserve">   Imaginative    </w:t>
      </w:r>
      <w:r>
        <w:t xml:space="preserve">   Thoughtful    </w:t>
      </w:r>
      <w:r>
        <w:t xml:space="preserve">   Selfless    </w:t>
      </w:r>
      <w:r>
        <w:t xml:space="preserve">   Hardworking    </w:t>
      </w:r>
      <w:r>
        <w:t xml:space="preserve">   Creative    </w:t>
      </w:r>
      <w:r>
        <w:t xml:space="preserve">   Respectful    </w:t>
      </w:r>
      <w:r>
        <w:t xml:space="preserve">   Optimistic    </w:t>
      </w:r>
      <w:r>
        <w:t xml:space="preserve">   Confident    </w:t>
      </w:r>
      <w:r>
        <w:t xml:space="preserve">   Friendly    </w:t>
      </w:r>
      <w:r>
        <w:t xml:space="preserve">   Honest    </w:t>
      </w:r>
      <w:r>
        <w:t xml:space="preserve">   Kind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Self-esteem &amp; Self-confidence</dc:title>
  <dcterms:created xsi:type="dcterms:W3CDTF">2021-10-11T16:27:09Z</dcterms:created>
  <dcterms:modified xsi:type="dcterms:W3CDTF">2021-10-11T16:27:09Z</dcterms:modified>
</cp:coreProperties>
</file>