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challenge    </w:t>
      </w:r>
      <w:r>
        <w:t xml:space="preserve">   realistic    </w:t>
      </w:r>
      <w:r>
        <w:t xml:space="preserve">   pessimistic    </w:t>
      </w:r>
      <w:r>
        <w:t xml:space="preserve">   patient    </w:t>
      </w:r>
      <w:r>
        <w:t xml:space="preserve">   optimistic    </w:t>
      </w:r>
      <w:r>
        <w:t xml:space="preserve">   mindful    </w:t>
      </w:r>
      <w:r>
        <w:t xml:space="preserve">   worrier    </w:t>
      </w:r>
      <w:r>
        <w:t xml:space="preserve">   social    </w:t>
      </w:r>
      <w:r>
        <w:t xml:space="preserve">   kind    </w:t>
      </w:r>
      <w:r>
        <w:t xml:space="preserve">   helpful    </w:t>
      </w:r>
      <w:r>
        <w:t xml:space="preserve">   happy    </w:t>
      </w:r>
      <w:r>
        <w:t xml:space="preserve">   enthusiastic    </w:t>
      </w:r>
      <w:r>
        <w:t xml:space="preserve">   shy    </w:t>
      </w:r>
      <w:r>
        <w:t xml:space="preserve">   serious    </w:t>
      </w:r>
      <w:r>
        <w:t xml:space="preserve">   respectful    </w:t>
      </w:r>
      <w:r>
        <w:t xml:space="preserve">   determined    </w:t>
      </w:r>
      <w:r>
        <w:t xml:space="preserve">   resilience    </w:t>
      </w:r>
      <w:r>
        <w:t xml:space="preserve">   mental health    </w:t>
      </w:r>
      <w:r>
        <w:t xml:space="preserve">   wellbeing    </w:t>
      </w:r>
      <w:r>
        <w:t xml:space="preserve">   anger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</dc:title>
  <dcterms:created xsi:type="dcterms:W3CDTF">2021-10-11T16:26:59Z</dcterms:created>
  <dcterms:modified xsi:type="dcterms:W3CDTF">2021-10-11T16:26:59Z</dcterms:modified>
</cp:coreProperties>
</file>