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Selfie Crossword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taking a selfie on someone's phone without them knowing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self photograph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Improve a photograph with special computer programme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having a high opinion of yourself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group of people in the picture 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selfie photograph taken in a mirror to view how you look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mobile phone with a camera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Twitter, Facebook, Instagram belong to /are part of this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equipment that helps us to take a great selfie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something becomes popular through sharing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Selfie Crossword </dc:title>
  <dcterms:created xsi:type="dcterms:W3CDTF">2021-10-11T16:27:40Z</dcterms:created>
  <dcterms:modified xsi:type="dcterms:W3CDTF">2021-10-11T16:27:40Z</dcterms:modified>
</cp:coreProperties>
</file>