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"Selfie sticks should be banned..."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or unhealthy interpersonal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 back; prevent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injury;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yield to superior force or overpowering desire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or someone that causes problems or embarrassment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unfairly using someone for gain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behaving in a way that is unselfish and shows genuine concern for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someone tends to behave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shared, felt, or shown by both sides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"Selfie sticks should be banned..." </dc:title>
  <dcterms:created xsi:type="dcterms:W3CDTF">2021-10-10T23:52:01Z</dcterms:created>
  <dcterms:modified xsi:type="dcterms:W3CDTF">2021-10-10T23:52:01Z</dcterms:modified>
</cp:coreProperties>
</file>